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FC65" w14:textId="77777777" w:rsidR="00EB41C8" w:rsidRDefault="000B4CC5">
      <w:pPr>
        <w:pStyle w:val="Heading1"/>
      </w:pPr>
      <w:r>
        <w:t>West Mifflin Area Prom 2026</w:t>
      </w:r>
    </w:p>
    <w:p w14:paraId="77178D06" w14:textId="77777777" w:rsidR="00EB41C8" w:rsidRDefault="000B4CC5">
      <w:r>
        <w:t>May 8, 2026</w:t>
      </w:r>
      <w:r>
        <w:br/>
        <w:t>Carnegie Science Center</w:t>
      </w:r>
      <w:r>
        <w:br/>
        <w:t>7:00–10:00 PM</w:t>
      </w:r>
    </w:p>
    <w:p w14:paraId="5D8A1351" w14:textId="77777777" w:rsidR="00EB41C8" w:rsidRDefault="000B4CC5">
      <w:pPr>
        <w:pStyle w:val="Heading2"/>
      </w:pPr>
      <w:r>
        <w:t>Prom Guidelines</w:t>
      </w:r>
    </w:p>
    <w:p w14:paraId="1513F93F" w14:textId="77777777" w:rsidR="00EB41C8" w:rsidRDefault="000B4CC5">
      <w:pPr>
        <w:pStyle w:val="ListBullet"/>
      </w:pPr>
      <w:r>
        <w:t>Cannot have twenty or more absences.</w:t>
      </w:r>
    </w:p>
    <w:p w14:paraId="3A4DB22A" w14:textId="77777777" w:rsidR="00EB41C8" w:rsidRDefault="000B4CC5">
      <w:pPr>
        <w:pStyle w:val="ListBullet"/>
      </w:pPr>
      <w:r>
        <w:t>Cannot be on the current or cumulative 1.75 list at the time of ticket purchase.</w:t>
      </w:r>
    </w:p>
    <w:p w14:paraId="51B8CBA6" w14:textId="77777777" w:rsidR="00EB41C8" w:rsidRDefault="000B4CC5">
      <w:pPr>
        <w:pStyle w:val="ListBullet"/>
      </w:pPr>
      <w:r>
        <w:t>Cannot be on the current or cumulative 1.75 list on the date of the prom.</w:t>
      </w:r>
    </w:p>
    <w:p w14:paraId="396989B4" w14:textId="77777777" w:rsidR="00EB41C8" w:rsidRDefault="000B4CC5">
      <w:pPr>
        <w:pStyle w:val="ListBullet"/>
      </w:pPr>
      <w:r>
        <w:t>Cannot have an obligation.</w:t>
      </w:r>
    </w:p>
    <w:p w14:paraId="20D49589" w14:textId="77777777" w:rsidR="00EB41C8" w:rsidRDefault="000B4CC5">
      <w:pPr>
        <w:pStyle w:val="ListBullet"/>
      </w:pPr>
      <w:r>
        <w:t>Students with excessive suspension days or other related disciplinary offenses related to extra-curricular activities are subject to administrative review before receiving a ticket.</w:t>
      </w:r>
    </w:p>
    <w:p w14:paraId="167965C4" w14:textId="77777777" w:rsidR="00EB41C8" w:rsidRDefault="000B4CC5">
      <w:pPr>
        <w:pStyle w:val="ListBullet"/>
      </w:pPr>
      <w:r>
        <w:t>Sophomores and Freshmen are only permitted to attend prom if their date is a Junior or Senior West Mifflin student.</w:t>
      </w:r>
    </w:p>
    <w:p w14:paraId="4A41BE22" w14:textId="77777777" w:rsidR="00EB41C8" w:rsidRDefault="000B4CC5">
      <w:pPr>
        <w:pStyle w:val="Heading2"/>
      </w:pPr>
      <w:r>
        <w:t>Ticket Sales</w:t>
      </w:r>
    </w:p>
    <w:p w14:paraId="57280574" w14:textId="77777777" w:rsidR="00EB41C8" w:rsidRDefault="000B4CC5">
      <w:pPr>
        <w:pStyle w:val="ListBullet"/>
      </w:pPr>
      <w:r>
        <w:t>All tickets will be on sale from March 9th – April 10th online.</w:t>
      </w:r>
    </w:p>
    <w:p w14:paraId="35660A95" w14:textId="77777777" w:rsidR="00EB41C8" w:rsidRDefault="000B4CC5">
      <w:pPr>
        <w:pStyle w:val="ListBullet"/>
      </w:pPr>
      <w:r>
        <w:t>Students may purchase tickets any time between those dates.</w:t>
      </w:r>
    </w:p>
    <w:p w14:paraId="26B0CEFF" w14:textId="77777777" w:rsidR="00EB41C8" w:rsidRDefault="000B4CC5">
      <w:pPr>
        <w:pStyle w:val="ListBullet"/>
      </w:pPr>
      <w:r>
        <w:t>If you are bringing an underclassman or a student from another school, their ticket must be purchased at the same time you purchase your ticket.</w:t>
      </w:r>
    </w:p>
    <w:p w14:paraId="6801D072" w14:textId="77777777" w:rsidR="00EB41C8" w:rsidRDefault="000B4CC5">
      <w:pPr>
        <w:pStyle w:val="ListBullet"/>
      </w:pPr>
      <w:r>
        <w:t>Tickets are $100 per person plus a $3.50 non-refundable service fee.</w:t>
      </w:r>
    </w:p>
    <w:p w14:paraId="28A68E04" w14:textId="77777777" w:rsidR="00EB41C8" w:rsidRDefault="000B4CC5">
      <w:pPr>
        <w:pStyle w:val="ListBullet"/>
      </w:pPr>
      <w:r>
        <w:t>Official prom tickets will be picked up between April 13th and April 23rd.</w:t>
      </w:r>
    </w:p>
    <w:p w14:paraId="18A2F8D0" w14:textId="77777777" w:rsidR="00EB41C8" w:rsidRDefault="000B4CC5">
      <w:pPr>
        <w:pStyle w:val="ListBullet"/>
      </w:pPr>
      <w:r>
        <w:t>Guest request forms and a copy of the guest ID must be presented at ticket pick-up.</w:t>
      </w:r>
    </w:p>
    <w:p w14:paraId="3F2FF05F" w14:textId="77777777" w:rsidR="00EB41C8" w:rsidRDefault="000B4CC5">
      <w:pPr>
        <w:pStyle w:val="ListBullet"/>
      </w:pPr>
      <w:r>
        <w:t>If qualifications are not met or paperwork is incomplete by April 17th, tickets will be refunded and attendance denied.</w:t>
      </w:r>
    </w:p>
    <w:p w14:paraId="2D2537D1" w14:textId="77777777" w:rsidR="00EB41C8" w:rsidRDefault="000B4CC5">
      <w:r>
        <w:t>All information and documents will be posted on Schoology for the Classes of 2026 and 2027 and outside of Room 207.</w:t>
      </w:r>
    </w:p>
    <w:p w14:paraId="07DB1576" w14:textId="77777777" w:rsidR="00EB41C8" w:rsidRDefault="000B4CC5">
      <w:r>
        <w:br w:type="page"/>
      </w:r>
    </w:p>
    <w:p w14:paraId="7AD2FCBF" w14:textId="77777777" w:rsidR="00EB41C8" w:rsidRDefault="000B4CC5">
      <w:pPr>
        <w:pStyle w:val="Heading1"/>
      </w:pPr>
      <w:r>
        <w:lastRenderedPageBreak/>
        <w:t>Guest Request Form – West Mifflin Area High School Prom 2026</w:t>
      </w:r>
    </w:p>
    <w:p w14:paraId="0B372406" w14:textId="77777777" w:rsidR="00EB41C8" w:rsidRDefault="000B4CC5">
      <w:r>
        <w:t>I am requesting permission to attend the West Mifflin Area High School 2026 Junior-Senior Prom on Friday, May 8th, 2026. I understand this is a school-sponsored event and I agree to abide by all rules and regulations established by the WMASD, including proper dress, no smoking, no illegal substances, and responsible behavior.</w:t>
      </w:r>
    </w:p>
    <w:p w14:paraId="5D6DBEBD" w14:textId="77777777" w:rsidR="00EB41C8" w:rsidRDefault="000B4CC5">
      <w:pPr>
        <w:pStyle w:val="Heading2"/>
      </w:pPr>
      <w:r>
        <w:t>Guest Information</w:t>
      </w:r>
    </w:p>
    <w:p w14:paraId="563B3A37" w14:textId="77777777" w:rsidR="00EB41C8" w:rsidRDefault="000B4CC5">
      <w:r>
        <w:t>Guest Name:</w:t>
      </w:r>
    </w:p>
    <w:p w14:paraId="39353CDA" w14:textId="77777777" w:rsidR="00EB41C8" w:rsidRDefault="000B4CC5">
      <w:r>
        <w:t>Guest Address:</w:t>
      </w:r>
    </w:p>
    <w:p w14:paraId="4A6C4E1D" w14:textId="77777777" w:rsidR="00EB41C8" w:rsidRDefault="000B4CC5">
      <w:r>
        <w:t>Guest Home Phone:</w:t>
      </w:r>
    </w:p>
    <w:p w14:paraId="37FD7CFC" w14:textId="77777777" w:rsidR="00EB41C8" w:rsidRDefault="000B4CC5">
      <w:r>
        <w:t>Guest Birthdate (MM/DD/YYYY):</w:t>
      </w:r>
    </w:p>
    <w:p w14:paraId="12B0B035" w14:textId="77777777" w:rsidR="00EB41C8" w:rsidRDefault="000B4CC5">
      <w:r>
        <w:t>Name of WM Student:</w:t>
      </w:r>
    </w:p>
    <w:p w14:paraId="1F64A0DF" w14:textId="77777777" w:rsidR="00EB41C8" w:rsidRDefault="000B4CC5">
      <w:r>
        <w:t>Homeroom / Grade of WM Student:</w:t>
      </w:r>
    </w:p>
    <w:p w14:paraId="727C46A7" w14:textId="77777777" w:rsidR="00EB41C8" w:rsidRDefault="000B4CC5">
      <w:r>
        <w:t>Guest Signature: ________________________    Date: __________</w:t>
      </w:r>
    </w:p>
    <w:p w14:paraId="24AF64FD" w14:textId="77777777" w:rsidR="00EB41C8" w:rsidRDefault="000B4CC5">
      <w:r>
        <w:t>Signature of Parent of WM Student: ________________________</w:t>
      </w:r>
    </w:p>
    <w:p w14:paraId="77C1FC2C" w14:textId="77777777" w:rsidR="00EB41C8" w:rsidRDefault="000B4CC5">
      <w:r>
        <w:t>A photocopy of a picture ID or driver’s license must accompany this request.</w:t>
      </w:r>
    </w:p>
    <w:p w14:paraId="67F42203" w14:textId="77777777" w:rsidR="00EB41C8" w:rsidRDefault="000B4CC5">
      <w:pPr>
        <w:pStyle w:val="Heading2"/>
      </w:pPr>
      <w:r>
        <w:t>Guest School Acknowledgement (Leave blank if out of high school)</w:t>
      </w:r>
    </w:p>
    <w:p w14:paraId="1BC9BB03" w14:textId="77777777" w:rsidR="00EB41C8" w:rsidRDefault="000B4CC5">
      <w:r>
        <w:t>Administrator Signature: ________________________    Date: __________</w:t>
      </w:r>
    </w:p>
    <w:p w14:paraId="2518277A" w14:textId="77777777" w:rsidR="00EB41C8" w:rsidRDefault="000B4CC5">
      <w:r>
        <w:t>Administrator Printed Name: ________________________</w:t>
      </w:r>
    </w:p>
    <w:p w14:paraId="2AAF2E71" w14:textId="77777777" w:rsidR="00EB41C8" w:rsidRDefault="000B4CC5">
      <w:r>
        <w:t>Administrator Position: ________________________    Telephone #: __________</w:t>
      </w:r>
    </w:p>
    <w:p w14:paraId="1D956498" w14:textId="77777777" w:rsidR="00EB41C8" w:rsidRDefault="000B4CC5">
      <w:r>
        <w:t>Name of School: ________________________</w:t>
      </w:r>
    </w:p>
    <w:p w14:paraId="0740CFE6" w14:textId="77777777" w:rsidR="00EB41C8" w:rsidRDefault="000B4CC5">
      <w:r>
        <w:t>NOTE: If the guest is out of high school, the guest must meet with Mr. Licht in person for consideration of approval.</w:t>
      </w:r>
    </w:p>
    <w:p w14:paraId="5C745244" w14:textId="77777777" w:rsidR="00EB41C8" w:rsidRDefault="000B4CC5">
      <w:r>
        <w:t>THIS FORM MUST BE COMPLETED AND SUBMITTED BY APRIL 13, 2026 IN ORDER TO PICK UP TICKETS.</w:t>
      </w:r>
    </w:p>
    <w:sectPr w:rsidR="00EB41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7435996">
    <w:abstractNumId w:val="8"/>
  </w:num>
  <w:num w:numId="2" w16cid:durableId="1106735489">
    <w:abstractNumId w:val="6"/>
  </w:num>
  <w:num w:numId="3" w16cid:durableId="1672755414">
    <w:abstractNumId w:val="5"/>
  </w:num>
  <w:num w:numId="4" w16cid:durableId="307132681">
    <w:abstractNumId w:val="4"/>
  </w:num>
  <w:num w:numId="5" w16cid:durableId="1884560210">
    <w:abstractNumId w:val="7"/>
  </w:num>
  <w:num w:numId="6" w16cid:durableId="266425213">
    <w:abstractNumId w:val="3"/>
  </w:num>
  <w:num w:numId="7" w16cid:durableId="640840509">
    <w:abstractNumId w:val="2"/>
  </w:num>
  <w:num w:numId="8" w16cid:durableId="1675109828">
    <w:abstractNumId w:val="1"/>
  </w:num>
  <w:num w:numId="9" w16cid:durableId="178907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CC5"/>
    <w:rsid w:val="0015074B"/>
    <w:rsid w:val="00281BE0"/>
    <w:rsid w:val="0029639D"/>
    <w:rsid w:val="00326F90"/>
    <w:rsid w:val="00491877"/>
    <w:rsid w:val="005D6A5A"/>
    <w:rsid w:val="00AA1D8D"/>
    <w:rsid w:val="00B47730"/>
    <w:rsid w:val="00B577F5"/>
    <w:rsid w:val="00CB0664"/>
    <w:rsid w:val="00EB41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6364C"/>
  <w14:defaultImageDpi w14:val="300"/>
  <w15:docId w15:val="{C4F0EB78-4F5C-4916-8419-65BA5B39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2201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Chad Licht</cp:lastModifiedBy>
  <cp:revision>4</cp:revision>
  <dcterms:created xsi:type="dcterms:W3CDTF">2026-04-08T15:01:00Z</dcterms:created>
  <dcterms:modified xsi:type="dcterms:W3CDTF">2026-04-08T15:01:00Z</dcterms:modified>
  <cp:category/>
</cp:coreProperties>
</file>